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高等学校英语应用能力考试（A、B级）真题详解</w:t>
      </w:r>
    </w:p>
    <w:p>
      <w:r>
        <w:rPr>
          <w:rFonts w:ascii="宋体" w:hAnsi="宋体" w:eastAsia="宋体"/>
          <w:sz w:val="24"/>
        </w:rPr>
        <w:t>李惠芬主编  （美）JANICE WILLSON  ANDRES RODRIGUEZ录音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高等学校英语应用能力考试（A、B级）真题详解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李惠芬主编  （美）JANICE WILLSON  ANDRES RODRIGUEZ录音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本书出售、求购地址：https://www.jiaokey.com/book/detail/11583527.html</w:t>
      </w:r>
    </w:p>
    <w:p>
      <w:r>
        <w:t>更多相关图书推荐：https://www.jiaokey.com</w:t>
      </w:r>
    </w:p>
    <w:p>
      <w:r>
        <w:t>李惠芬主编  （美）JANICE WILLSON  ANDRES RODRIGUEZ录音 其他作品：https://www.jiaokey.com/tag/李惠芬主编  （美）JANICE WILLSON  ANDRES RODRIGUEZ录音.html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关键词搜索：https://www.jiaokey.com/tag/高等学校英语应用能力考试（A、B级）真题详解.html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