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构建和谐班集体的方法与实践</w:t>
      </w:r>
    </w:p>
    <w:p>
      <w:r>
        <w:rPr>
          <w:rFonts w:ascii="宋体" w:hAnsi="宋体" w:eastAsia="宋体"/>
          <w:sz w:val="24"/>
        </w:rPr>
        <w:t>陈永明总主编；章叶英主编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构建和谐班集体的方法与实践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班级-学校管理-中学-研究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本书出售、求购地址：https://www.jiaokey.com/book/detail/11583514.html</w:t>
      </w:r>
    </w:p>
    <w:p>
      <w:r>
        <w:t>更多相关图书推荐：https://www.jiaokey.com</w:t>
      </w:r>
    </w:p>
    <w:p>
      <w:r>
        <w:t>陈永明总主编；章叶英主编 其他作品：https://www.jiaokey.com/tag/陈永明总主编；章叶英主编.html</w:t>
      </w:r>
    </w:p>
    <w:p>
      <w:r>
        <w:t>关键词搜索：https://www.jiaokey.com/tag/班级-学校管理-中学-研究.html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