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2005四川省权威高考冲刺模拟试题集  高考名师点津  文科</w:t>
      </w:r>
    </w:p>
    <w:p>
      <w:r>
        <w:rPr>
          <w:rFonts w:ascii="宋体" w:hAnsi="宋体" w:eastAsia="宋体"/>
          <w:sz w:val="24"/>
        </w:rPr>
        <w:t>四川省招生考试图书发行有限责任公司编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3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2005四川省权威高考冲刺模拟试题集  高考名师点津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四川省招生考试图书发行有限责任公司编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本书出售、求购地址：https://www.jiaokey.com/book/detail/11583487.html</w:t>
      </w:r>
    </w:p>
    <w:p>
      <w:r>
        <w:t>更多相关图书推荐：https://www.jiaokey.com</w:t>
      </w:r>
    </w:p>
    <w:p>
      <w:r>
        <w:t>四川省招生考试图书发行有限责任公司编 其他作品：https://www.jiaokey.com/tag/四川省招生考试图书发行有限责任公司编.html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关键词搜索：https://www.jiaokey.com/tag/课程-高中-习题-升学参考资料.html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