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重大水工混凝土结构病害检测与健康诊断</w:t>
      </w:r>
    </w:p>
    <w:p>
      <w:r>
        <w:rPr>
          <w:rFonts w:ascii="宋体" w:hAnsi="宋体" w:eastAsia="宋体"/>
          <w:sz w:val="24"/>
        </w:rPr>
        <w:t>吴中如主编；顾冲时副主编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重大水工混凝土结构病害检测与健康诊断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吴中如主编；顾冲时副主编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本书出售、求购地址：https://www.jiaokey.com/book/detail/11583475.html</w:t>
      </w:r>
    </w:p>
    <w:p>
      <w:r>
        <w:t>更多相关图书推荐：https://www.jiaokey.com</w:t>
      </w:r>
    </w:p>
    <w:p>
      <w:r>
        <w:t>吴中如主编；顾冲时副主编 其他作品：https://www.jiaokey.com/tag/吴中如主编；顾冲时副主编.html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关键词搜索：https://www.jiaokey.com/tag/重大水工混凝土结构病害检测与健康诊断.html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