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新名词术语</w:t>
      </w:r>
    </w:p>
    <w:p>
      <w:r>
        <w:rPr>
          <w:rFonts w:ascii="宋体" w:hAnsi="宋体" w:eastAsia="宋体"/>
          <w:sz w:val="24"/>
        </w:rPr>
        <w:t>内蒙古名词术语委员会编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新名词术语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内蒙古名词术语委员会编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名词术语(学科: 汇编 学科: 汉语、蒙古语（中国少数民族语言）)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本书出售、求购地址：https://www.jiaokey.com/book/detail/11583465.html</w:t>
      </w:r>
    </w:p>
    <w:p>
      <w:r>
        <w:t>更多相关图书推荐：https://www.jiaokey.com</w:t>
      </w:r>
    </w:p>
    <w:p>
      <w:r>
        <w:t>内蒙古名词术语委员会编 其他作品：https://www.jiaokey.com/tag/内蒙古名词术语委员会编.html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关键词搜索：https://www.jiaokey.com/tag/名词术语(学科: 汇编 学科: 汉语、蒙古语（中国少数民族语言）).html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