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量刑均衡方法</w:t>
      </w:r>
    </w:p>
    <w:p>
      <w:r>
        <w:rPr>
          <w:rFonts w:ascii="宋体" w:hAnsi="宋体" w:eastAsia="宋体"/>
          <w:sz w:val="24"/>
        </w:rPr>
        <w:t>汤建国主编；姜国云，张桂林副主编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量刑均衡方法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汤建国主编；姜国云，张桂林副主编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本书出售、求购地址：https://www.jiaokey.com/book/detail/11583423.html</w:t>
      </w:r>
    </w:p>
    <w:p>
      <w:r>
        <w:t>更多相关图书推荐：https://www.jiaokey.com</w:t>
      </w:r>
    </w:p>
    <w:p>
      <w:r>
        <w:t>汤建国主编；姜国云，张桂林副主编 其他作品：https://www.jiaokey.com/tag/汤建国主编；姜国云，张桂林副主编.html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关键词搜索：https://www.jiaokey.com/tag/量刑均衡方法.html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