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书名：请相信：每个母亲都精彩  70位母亲的成功教子故事</w:t>
      </w:r>
    </w:p>
    <w:p>
      <w:r>
        <w:t>作者：魏月蘅主编</w:t>
      </w:r>
    </w:p>
    <w:p>
      <w:r>
        <w:t>出版社：天津：天津社会科学院出版社</w:t>
      </w:r>
    </w:p>
    <w:p>
      <w:r>
        <w:t>出版日期：2005.05</w:t>
      </w:r>
    </w:p>
    <w:p>
      <w:r>
        <w:t>总页数：247</w:t>
      </w:r>
    </w:p>
    <w:p>
      <w:r>
        <w:t>更多请访问教客网: www.jiaokey.com</w:t>
      </w:r>
    </w:p>
    <w:p>
      <w:r>
        <w:t>请相信：每个母亲都精彩  70位母亲的成功教子故事 评论地址：https://www.jiaokey.com/book/detail/11583352.html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