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书名：要让女儿知道的50件事</w:t>
      </w:r>
    </w:p>
    <w:p>
      <w:r>
        <w:t>作者：蔡虹，刘英梅编写</w:t>
      </w:r>
    </w:p>
    <w:p>
      <w:r>
        <w:t>出版社：天津：天津社会科学院出版社</w:t>
      </w:r>
    </w:p>
    <w:p>
      <w:r>
        <w:t>出版日期：2005.04</w:t>
      </w:r>
    </w:p>
    <w:p>
      <w:r>
        <w:t>总页数：100</w:t>
      </w:r>
    </w:p>
    <w:p>
      <w:r>
        <w:t>更多请访问教客网: www.jiaokey.com</w:t>
      </w:r>
    </w:p>
    <w:p>
      <w:r>
        <w:t>要让女儿知道的50件事 评论地址：https://www.jiaokey.com/book/detail/11583350.html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