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第2版</w:t>
      </w:r>
    </w:p>
    <w:p>
      <w:r>
        <w:t>作者：阎海峰，郭毅主编</w:t>
      </w:r>
    </w:p>
    <w:p>
      <w:r>
        <w:t>出版社：北京：高等教育出版社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组织行为学  第2版 评论地址：https://www.jiaokey.com/book/detail/11583341.html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