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信息物流员</w:t>
      </w:r>
    </w:p>
    <w:p>
      <w:r>
        <w:rPr>
          <w:rFonts w:ascii="宋体" w:hAnsi="宋体" w:eastAsia="宋体"/>
          <w:sz w:val="24"/>
        </w:rPr>
        <w:t>王铁宁，纪红任主编；杨宏伟，王树礼，谢刚，钟孟春副主编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信息物流员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王铁宁，纪红任主编；杨宏伟，王树礼，谢刚，钟孟春副主编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本书出售、求购地址：https://www.jiaokey.com/book/detail/11583339.html</w:t>
      </w:r>
    </w:p>
    <w:p>
      <w:r>
        <w:t>更多相关图书推荐：https://www.jiaokey.com</w:t>
      </w:r>
    </w:p>
    <w:p>
      <w:r>
        <w:t>王铁宁，纪红任主编；杨宏伟，王树礼，谢刚，钟孟春副主编 其他作品：https://www.jiaokey.com/tag/王铁宁，纪红任主编；杨宏伟，王树礼，谢刚，钟孟春副主编.html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关键词搜索：https://www.jiaokey.com/tag/信息物流员.html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