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书名：数字图书馆网格应用模型研究  2005信息化与信息资源管理学术研讨会论文集</w:t>
      </w:r>
    </w:p>
    <w:p>
      <w:r>
        <w:t>作者：董慧，唐晓波主编；杨宁，张自然，徐国虎，张继东副主编</w:t>
      </w:r>
    </w:p>
    <w:p>
      <w:r>
        <w:t>出版社：武汉：湖北人民出版社</w:t>
      </w:r>
    </w:p>
    <w:p>
      <w:r>
        <w:t>出版日期：2005.11</w:t>
      </w:r>
    </w:p>
    <w:p>
      <w:r>
        <w:t>总页数：298</w:t>
      </w:r>
    </w:p>
    <w:p>
      <w:r>
        <w:t>更多请访问教客网: www.jiaokey.com</w:t>
      </w:r>
    </w:p>
    <w:p>
      <w:r>
        <w:t>数字图书馆网格应用模型研究  2005信息化与信息资源管理学术研讨会论文集 评论地址：https://www.jiaokey.com/book/detail/11583321.html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