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学习型社会的探索之路  中南财经政法大学成人教育50年</w:t>
      </w:r>
    </w:p>
    <w:p>
      <w:r>
        <w:rPr>
          <w:rFonts w:ascii="宋体" w:hAnsi="宋体" w:eastAsia="宋体"/>
          <w:sz w:val="24"/>
        </w:rPr>
        <w:t>李汉昌主编；谢进城，辛忠孝副主编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学习型社会的探索之路  中南财经政法大学成人教育50年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李汉昌主编；谢进城，辛忠孝副主编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本书出售、求购地址：https://www.jiaokey.com/book/detail/11583314.html</w:t>
      </w:r>
    </w:p>
    <w:p>
      <w:r>
        <w:t>更多相关图书推荐：https://www.jiaokey.com</w:t>
      </w:r>
    </w:p>
    <w:p>
      <w:r>
        <w:t>李汉昌主编；谢进城，辛忠孝副主编 其他作品：https://www.jiaokey.com/tag/李汉昌主编；谢进城，辛忠孝副主编.html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关键词搜索：https://www.jiaokey.com/tag/学习型社会的探索之路  中南财经政法大学成人教育50年.html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