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书名：中国体育与信息高速公路  中国体育信息网络化建设的理论与实践研究报告</w:t>
      </w:r>
    </w:p>
    <w:p>
      <w:r>
        <w:t>作者：肖沛雄等著</w:t>
      </w:r>
    </w:p>
    <w:p>
      <w:r>
        <w:t>出版社：广州：广东人民出版社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中国体育与信息高速公路  中国体育信息网络化建设的理论与实践研究报告 评论地址：https://www.jiaokey.com/book/detail/11583311.html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