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国家九年义务教育课程教材  初一综合实践活动  下  第3版</w:t>
      </w:r>
    </w:p>
    <w:p>
      <w:r>
        <w:rPr>
          <w:rFonts w:ascii="宋体" w:hAnsi="宋体" w:eastAsia="宋体"/>
          <w:sz w:val="24"/>
        </w:rPr>
        <w:t>肖洪寿丛书主编；周守勤，吴希有本册主编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3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国家九年义务教育课程教材  初一综合实践活动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肖洪寿丛书主编；周守勤，吴希有本册主编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综合课-初中-教材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本书出售、求购地址：https://www.jiaokey.com/book/detail/11583294.html</w:t>
      </w:r>
    </w:p>
    <w:p>
      <w:r>
        <w:t>更多相关图书推荐：https://www.jiaokey.com</w:t>
      </w:r>
    </w:p>
    <w:p>
      <w:r>
        <w:t>肖洪寿丛书主编；周守勤，吴希有本册主编 其他作品：https://www.jiaokey.com/tag/肖洪寿丛书主编；周守勤，吴希有本册主编.html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关键词搜索：https://www.jiaokey.com/tag/综合课-初中-教材.html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