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书名：《幼儿园教育指导纲要（试行）》解读  （第2版）</w:t>
      </w:r>
    </w:p>
    <w:p>
      <w:r>
        <w:t>作者：教育部基础教育司组织编写</w:t>
      </w:r>
    </w:p>
    <w:p>
      <w:r>
        <w:t>出版社：江苏教育出版社</w:t>
      </w:r>
    </w:p>
    <w:p>
      <w:r>
        <w:t>出版日期：2002年09月第2版</w:t>
      </w:r>
    </w:p>
    <w:p>
      <w:r>
        <w:t>总页数：289</w:t>
      </w:r>
    </w:p>
    <w:p>
      <w:r>
        <w:t>更多请访问教客网: www.jiaokey.com</w:t>
      </w:r>
    </w:p>
    <w:p>
      <w:r>
        <w:t>《幼儿园教育指导纲要（试行）》解读  （第2版） 评论地址：https://www.jiaokey.com/book/detail/11583270.html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