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组织重构  艺术、选择及领导  第3版</w:t>
      </w:r>
    </w:p>
    <w:p>
      <w:r>
        <w:rPr>
          <w:rFonts w:ascii="宋体" w:hAnsi="宋体" w:eastAsia="宋体"/>
          <w:sz w:val="24"/>
        </w:rPr>
        <w:t>（美）李·G. 鲍曼（Lee G. Bolman），（美）特伦斯·E. 迪尔（Terrence E. Deal）著；桑强等译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组织重构  艺术、选择及领导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（美）李·G. 鲍曼（Lee G. Bolman），（美）特伦斯·E. 迪尔（Terrence E. Deal）著；桑强等译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本书出售、求购地址：https://www.jiaokey.com/book/detail/11583231.html</w:t>
      </w:r>
    </w:p>
    <w:p>
      <w:r>
        <w:t>更多相关图书推荐：https://www.jiaokey.com</w:t>
      </w:r>
    </w:p>
    <w:p>
      <w:r>
        <w:t>（美）李·G. 鲍曼（Lee G. Bolman），（美）特伦斯·E. 迪尔（Terrence E. Deal）著；桑强等译 其他作品：https://www.jiaokey.com/tag/（美）李·G. 鲍曼（Lee G. Bolman），（美）特伦斯·E. 迪尔（Terrence E. Deal）著；桑强等译.html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关键词搜索：https://www.jiaokey.com/tag/组织重构  艺术、选择及领导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