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表演：解读教育活动的新视角</w:t>
      </w:r>
    </w:p>
    <w:p>
      <w:r>
        <w:rPr>
          <w:rFonts w:ascii="宋体" w:hAnsi="宋体" w:eastAsia="宋体"/>
          <w:sz w:val="24"/>
        </w:rPr>
        <w:t>叶澜主编；李政涛著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表演：解读教育活动的新视角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叶澜主编；李政涛著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本书出售、求购地址：https://www.jiaokey.com/book/detail/11583204.html</w:t>
      </w:r>
    </w:p>
    <w:p>
      <w:r>
        <w:t>更多相关图书推荐：https://www.jiaokey.com</w:t>
      </w:r>
    </w:p>
    <w:p>
      <w:r>
        <w:t>叶澜主编；李政涛著 其他作品：https://www.jiaokey.com/tag/叶澜主编；李政涛著.html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关键词搜索：https://www.jiaokey.com/tag/表演：解读教育活动的新视角.html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