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小学数学补充读本  三年级  下  第2版</w:t>
      </w:r>
    </w:p>
    <w:p>
      <w:r>
        <w:rPr>
          <w:rFonts w:ascii="宋体" w:hAnsi="宋体" w:eastAsia="宋体"/>
          <w:sz w:val="24"/>
        </w:rPr>
        <w:t>孙丽谷，王林主编；李继海本册主编；聂艳军，范锡琴本册编写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小学数学补充读本  三年级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孙丽谷，王林主编；李继海本册主编；聂艳军，范锡琴本册编写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本书出售、求购地址：https://www.jiaokey.com/book/detail/11583190.html</w:t>
      </w:r>
    </w:p>
    <w:p>
      <w:r>
        <w:t>更多相关图书推荐：https://www.jiaokey.com</w:t>
      </w:r>
    </w:p>
    <w:p>
      <w:r>
        <w:t>孙丽谷，王林主编；李继海本册主编；聂艳军，范锡琴本册编写 其他作品：https://www.jiaokey.com/tag/孙丽谷，王林主编；李继海本册主编；聂艳军，范锡琴本册编写.html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关键词搜索：https://www.jiaokey.com/tag/小学数学补充读本  三年级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