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青春独奏  《儿童文学》少年作家作品集  1</w:t>
      </w:r>
    </w:p>
    <w:p>
      <w:r>
        <w:rPr>
          <w:rFonts w:ascii="宋体" w:hAnsi="宋体" w:eastAsia="宋体"/>
          <w:sz w:val="24"/>
        </w:rPr>
        <w:t>徐德霞主编；吴小中等著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青春独奏  《儿童文学》少年作家作品集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徐德霞主编；吴小中等著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本书出售、求购地址：https://www.jiaokey.com/book/detail/11583185.html</w:t>
      </w:r>
    </w:p>
    <w:p>
      <w:r>
        <w:t>更多相关图书推荐：https://www.jiaokey.com</w:t>
      </w:r>
    </w:p>
    <w:p>
      <w:r>
        <w:t>徐德霞主编；吴小中等著 其他作品：https://www.jiaokey.com/tag/徐德霞主编；吴小中等著.html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关键词搜索：https://www.jiaokey.com/tag/青春独奏  《儿童文学》少年作家作品集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