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领导技能</w:t>
      </w:r>
    </w:p>
    <w:p>
      <w:r>
        <w:rPr>
          <w:rFonts w:ascii="宋体" w:hAnsi="宋体" w:eastAsia="宋体"/>
          <w:sz w:val="24"/>
        </w:rPr>
        <w:t>（美）阿瑟·H. 贝尔（Arthur H. Bell），（美）戴尔·M. 史密斯（Dayle M. Smith）著；贾荣香译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（美）阿瑟·H. 贝尔（Arthur H. Bell），（美）戴尔·M. 史密斯（Dayle M. Smith）著；贾荣香译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本书出售、求购地址：https://www.jiaokey.com/book/detail/11583162.html</w:t>
      </w:r>
    </w:p>
    <w:p>
      <w:r>
        <w:t>更多相关图书推荐：https://www.jiaokey.com</w:t>
      </w:r>
    </w:p>
    <w:p>
      <w:r>
        <w:t>（美）阿瑟·H. 贝尔（Arthur H. Bell），（美）戴尔·M. 史密斯（Dayle M. Smith）著；贾荣香译 其他作品：https://www.jiaokey.com/tag/（美）阿瑟·H. 贝尔（Arthur H. Bell），（美）戴尔·M. 史密斯（Dayle M. Smith）著；贾荣香译.html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关键词搜索：https://www.jiaokey.com/tag/领导技能.html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