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用生命去创造  记我的父亲植物生理学家和农业历史学家石声汉</w:t>
      </w:r>
    </w:p>
    <w:p>
      <w:r>
        <w:rPr>
          <w:rFonts w:ascii="宋体" w:hAnsi="宋体" w:eastAsia="宋体"/>
          <w:sz w:val="24"/>
        </w:rPr>
        <w:t>石定枎著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3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用生命去创造  记我的父亲植物生理学家和农业历史学家石声汉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石定枎著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石声汉-生平事迹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本书出售、求购地址：https://www.jiaokey.com/book/detail/11583068.html</w:t>
      </w:r>
    </w:p>
    <w:p>
      <w:r>
        <w:t>更多相关图书推荐：https://www.jiaokey.com</w:t>
      </w:r>
    </w:p>
    <w:p>
      <w:r>
        <w:t>石定枎著 其他作品：https://www.jiaokey.com/tag/石定枎著.html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关键词搜索：https://www.jiaokey.com/tag/石声汉-生平事迹.html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