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清代西北边境地区中俄贸易  从道光朝到宣统朝</w:t>
      </w:r>
    </w:p>
    <w:p>
      <w:r>
        <w:rPr>
          <w:rFonts w:ascii="宋体" w:hAnsi="宋体" w:eastAsia="宋体"/>
          <w:sz w:val="24"/>
        </w:rPr>
        <w:t>米镇波著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清代西北边境地区中俄贸易  从道光朝到宣统朝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中俄关系(学科: 边境贸易 学科: 商业史 地点: 西北地区 年代: 清代) 中俄关系 边境贸易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本书出售、求购地址：https://www.jiaokey.com/book/detail/11583052.html</w:t>
      </w:r>
    </w:p>
    <w:p>
      <w:r>
        <w:t>更多相关图书推荐：https://www.jiaokey.com</w:t>
      </w:r>
    </w:p>
    <w:p>
      <w:r>
        <w:t>米镇波著 其他作品：https://www.jiaokey.com/tag/米镇波著.html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关键词搜索：https://www.jiaokey.com/tag/中俄关系(学科: 边境贸易 学科: 商业史 地点: 西北地区 年代: 清代) 中俄关系 边境贸易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