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中国著名特能教师教学思想录  上</w:t>
      </w:r>
    </w:p>
    <w:p>
      <w:r>
        <w:rPr>
          <w:rFonts w:ascii="宋体" w:hAnsi="宋体" w:eastAsia="宋体"/>
          <w:sz w:val="24"/>
        </w:rPr>
        <w:t>柳斌主编；马立，赵所生副主编；朱永新选编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中国著名特能教师教学思想录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柳斌主编；马立，赵所生副主编；朱永新选编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本书出售、求购地址：https://www.jiaokey.com/book/detail/11583008.html</w:t>
      </w:r>
    </w:p>
    <w:p>
      <w:r>
        <w:t>更多相关图书推荐：https://www.jiaokey.com</w:t>
      </w:r>
    </w:p>
    <w:p>
      <w:r>
        <w:t>柳斌主编；马立，赵所生副主编；朱永新选编 其他作品：https://www.jiaokey.com/tag/柳斌主编；马立，赵所生副主编；朱永新选编.html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关键词搜索：https://www.jiaokey.com/tag/中国著名特能教师教学思想录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