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书名：西北农林科技大学民主革命回忆文集</w:t>
      </w:r>
    </w:p>
    <w:p>
      <w:r>
        <w:t>作者：李文艳主编；西北农林科技大学档案馆编</w:t>
      </w:r>
    </w:p>
    <w:p>
      <w:r>
        <w:t>出版社：咸阳：西北农林科技大学出版社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西北农林科技大学民主革命回忆文集 评论地址：https://www.jiaokey.com/book/detail/11582993.html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