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再生的“凤凰”  下岗失业人员成功创业纪实</w:t>
      </w:r>
    </w:p>
    <w:p>
      <w:r>
        <w:rPr>
          <w:rFonts w:ascii="宋体" w:hAnsi="宋体" w:eastAsia="宋体"/>
          <w:sz w:val="24"/>
        </w:rPr>
        <w:t>张广宇，崔尽忠主编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再生的“凤凰”  下岗失业人员成功创业纪实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张广宇，崔尽忠主编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本书出售、求购地址：https://www.jiaokey.com/book/detail/11582956.html</w:t>
      </w:r>
    </w:p>
    <w:p>
      <w:r>
        <w:t>更多相关图书推荐：https://www.jiaokey.com</w:t>
      </w:r>
    </w:p>
    <w:p>
      <w:r>
        <w:t>张广宇，崔尽忠主编 其他作品：https://www.jiaokey.com/tag/张广宇，崔尽忠主编.html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关键词搜索：https://www.jiaokey.com/tag/再生的“凤凰”  下岗失业人员成功创业纪实.html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