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新托福写作高分指导</w:t>
      </w:r>
    </w:p>
    <w:p>
      <w:r>
        <w:rPr>
          <w:rFonts w:ascii="宋体" w:hAnsi="宋体" w:eastAsia="宋体"/>
          <w:sz w:val="24"/>
        </w:rPr>
        <w:t>美国教育考试中心（ETS），泰德集团《新托福备考丛书》编委会编著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新托福写作高分指导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美国教育考试中心（ETS），泰德集团《新托福备考丛书》编委会编著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本书出售、求购地址：https://www.jiaokey.com/book/detail/11582945.html</w:t>
      </w:r>
    </w:p>
    <w:p>
      <w:r>
        <w:t>更多相关图书推荐：https://www.jiaokey.com</w:t>
      </w:r>
    </w:p>
    <w:p>
      <w:r>
        <w:t>美国教育考试中心（ETS），泰德集团《新托福备考丛书》编委会编著 其他作品：https://www.jiaokey.com/tag/美国教育考试中心（ETS），泰德集团《新托福备考丛书》编委会编著.html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关键词搜索：https://www.jiaokey.com/tag/新托福写作高分指导.html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