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大学英语四级710分考试关键词解说</w:t>
      </w:r>
    </w:p>
    <w:p>
      <w:r>
        <w:rPr>
          <w:rFonts w:ascii="宋体" w:hAnsi="宋体" w:eastAsia="宋体"/>
          <w:sz w:val="24"/>
        </w:rPr>
        <w:t>江涛，浩瀚主编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大学英语四级710分考试关键词解说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江涛，浩瀚主编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本书出售、求购地址：https://www.jiaokey.com/book/detail/11582938.html</w:t>
      </w:r>
    </w:p>
    <w:p>
      <w:r>
        <w:t>更多相关图书推荐：https://www.jiaokey.com</w:t>
      </w:r>
    </w:p>
    <w:p>
      <w:r>
        <w:t>江涛，浩瀚主编 其他作品：https://www.jiaokey.com/tag/江涛，浩瀚主编.html</w:t>
      </w:r>
    </w:p>
    <w:p>
      <w:r>
        <w:t>北京市：石油工业出版社 出版图书：https://www.jiaokey.com/tag/北京市：石油工业出版社.html</w:t>
      </w:r>
    </w:p>
    <w:p>
      <w:r>
        <w:t>关键词搜索：https://www.jiaokey.com/tag/大学英语四级710分考试关键词解说.html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