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每课一练  语文  二年级  下  最新版  第2版</w:t>
      </w:r>
    </w:p>
    <w:p>
      <w:r>
        <w:rPr>
          <w:rFonts w:ascii="宋体" w:hAnsi="宋体" w:eastAsia="宋体"/>
          <w:sz w:val="24"/>
        </w:rPr>
        <w:t>殷茂心主编；陈新辕，何丁元编写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每课一练  语文  二年级  下  最新版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殷茂心主编；陈新辕，何丁元编写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本书出售、求购地址：https://www.jiaokey.com/book/detail/11582899.html</w:t>
      </w:r>
    </w:p>
    <w:p>
      <w:r>
        <w:t>更多相关图书推荐：https://www.jiaokey.com</w:t>
      </w:r>
    </w:p>
    <w:p>
      <w:r>
        <w:t>殷茂心主编；陈新辕，何丁元编写 其他作品：https://www.jiaokey.com/tag/殷茂心主编；陈新辕，何丁元编写.html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