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数学：H版 八年级 下</w:t>
      </w:r>
    </w:p>
    <w:p>
      <w:r>
        <w:rPr>
          <w:rFonts w:ascii="宋体" w:hAnsi="宋体" w:eastAsia="宋体"/>
          <w:sz w:val="24"/>
        </w:rPr>
        <w:t>叶天碧主编；郑敏，柴丽华，吴彩琴，吉富有，孙晓静编写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数学：H版 八年级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叶天碧主编；郑敏，柴丽华，吴彩琴，吉富有，孙晓静编写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本书出售、求购地址：https://www.jiaokey.com/book/detail/11582884.html</w:t>
      </w:r>
    </w:p>
    <w:p>
      <w:r>
        <w:t>更多相关图书推荐：https://www.jiaokey.com</w:t>
      </w:r>
    </w:p>
    <w:p>
      <w:r>
        <w:t>叶天碧主编；郑敏，柴丽华，吴彩琴，吉富有，孙晓静编写 其他作品：https://www.jiaokey.com/tag/叶天碧主编；郑敏，柴丽华，吴彩琴，吉富有，孙晓静编写.html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数学：H版 八年级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