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义务教育课程标准初中生双休日60分钟  语文．七年级  下</w:t>
      </w:r>
    </w:p>
    <w:p>
      <w:r>
        <w:rPr>
          <w:rFonts w:ascii="宋体" w:hAnsi="宋体" w:eastAsia="宋体"/>
          <w:sz w:val="24"/>
        </w:rPr>
        <w:t>钱燕瀛主编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义务教育课程标准初中生双休日60分钟  语文．七年级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钱燕瀛主编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本书出售、求购地址：https://www.jiaokey.com/book/detail/11582828.html</w:t>
      </w:r>
    </w:p>
    <w:p>
      <w:r>
        <w:t>更多相关图书推荐：https://www.jiaokey.com</w:t>
      </w:r>
    </w:p>
    <w:p>
      <w:r>
        <w:t>钱燕瀛主编 其他作品：https://www.jiaokey.com/tag/钱燕瀛主编.html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关键词搜索：https://www.jiaokey.com/tag/义务教育课程标准初中生双休日60分钟  语文．七年级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