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高校后勤管理学</w:t>
      </w:r>
    </w:p>
    <w:p>
      <w:r>
        <w:rPr>
          <w:rFonts w:ascii="宋体" w:hAnsi="宋体" w:eastAsia="宋体"/>
          <w:sz w:val="24"/>
        </w:rPr>
        <w:t>沈晓春，冯艳飞主编；倪维，谭仕林，姜汉芸副主编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沈晓春，冯艳飞主编；倪维，谭仕林，姜汉芸副主编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本书出售、求购地址：https://www.jiaokey.com/book/detail/11582763.html</w:t>
      </w:r>
    </w:p>
    <w:p>
      <w:r>
        <w:t>更多相关图书推荐：https://www.jiaokey.com</w:t>
      </w:r>
    </w:p>
    <w:p>
      <w:r>
        <w:t>沈晓春，冯艳飞主编；倪维，谭仕林，姜汉芸副主编 其他作品：https://www.jiaokey.com/tag/沈晓春，冯艳飞主编；倪维，谭仕林，姜汉芸副主编.html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关键词搜索：https://www.jiaokey.com/tag/高校后勤管理学.html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