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配苏教版小学语文课程标准教材小学语文阅读  一年级  下</w:t>
      </w:r>
    </w:p>
    <w:p>
      <w:r>
        <w:rPr>
          <w:rFonts w:ascii="宋体" w:hAnsi="宋体" w:eastAsia="宋体"/>
          <w:sz w:val="24"/>
        </w:rPr>
        <w:t>毕飞宇，章回主编；林红，许红琴分册主编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配苏教版小学语文课程标准教材小学语文阅读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毕飞宇，章回主编；林红，许红琴分册主编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本书出售、求购地址：https://www.jiaokey.com/book/detail/11582722.html</w:t>
      </w:r>
    </w:p>
    <w:p>
      <w:r>
        <w:t>更多相关图书推荐：https://www.jiaokey.com</w:t>
      </w:r>
    </w:p>
    <w:p>
      <w:r>
        <w:t>毕飞宇，章回主编；林红，许红琴分册主编 其他作品：https://www.jiaokey.com/tag/毕飞宇，章回主编；林红，许红琴分册主编.html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关键词搜索：https://www.jiaokey.com/tag/配苏教版小学语文课程标准教材小学语文阅读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