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书名：心耘  一群经济精英打造新加坡成为第一的关键历程</w:t>
      </w:r>
    </w:p>
    <w:p>
      <w:r>
        <w:t>作者：曾振木（Chan Chin Bock）等著；戴至中译</w:t>
      </w:r>
    </w:p>
    <w:p>
      <w:r>
        <w:t>出版社：上海：上海教育出版社</w:t>
      </w:r>
    </w:p>
    <w:p>
      <w:r>
        <w:t>出版日期：2006.02</w:t>
      </w:r>
    </w:p>
    <w:p>
      <w:r>
        <w:t>总页数：371</w:t>
      </w:r>
    </w:p>
    <w:p>
      <w:r>
        <w:t>更多请访问教客网: www.jiaokey.com</w:t>
      </w:r>
    </w:p>
    <w:p>
      <w:r>
        <w:t>心耘  一群经济精英打造新加坡成为第一的关键历程 评论地址：https://www.jiaokey.com/book/detail/11582708.html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