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书名：产业创新理论研究与实证分析</w:t>
      </w:r>
    </w:p>
    <w:p>
      <w:r>
        <w:t>作者：管顺丰，徐文广，祁华清著</w:t>
      </w:r>
    </w:p>
    <w:p>
      <w:r>
        <w:t>出版社：武汉：湖北人民出版社</w:t>
      </w:r>
    </w:p>
    <w:p>
      <w:r>
        <w:t>出版日期：2005.11</w:t>
      </w:r>
    </w:p>
    <w:p>
      <w:r>
        <w:t>总页数：295</w:t>
      </w:r>
    </w:p>
    <w:p>
      <w:r>
        <w:t>更多请访问教客网: www.jiaokey.com</w:t>
      </w:r>
    </w:p>
    <w:p>
      <w:r>
        <w:t>产业创新理论研究与实证分析 评论地址：https://www.jiaokey.com/book/detail/11582662.html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