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小学英语模块测试卷  第4册  三年级起始  外研版</w:t>
      </w:r>
    </w:p>
    <w:p>
      <w:r>
        <w:rPr>
          <w:rFonts w:ascii="宋体" w:hAnsi="宋体" w:eastAsia="宋体"/>
          <w:sz w:val="24"/>
        </w:rPr>
        <w:t>温玉芬编写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小学英语模块测试卷  第4册  三年级起始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温玉芬编写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本书出售、求购地址：https://www.jiaokey.com/book/detail/11582633.html</w:t>
      </w:r>
    </w:p>
    <w:p>
      <w:r>
        <w:t>更多相关图书推荐：https://www.jiaokey.com</w:t>
      </w:r>
    </w:p>
    <w:p>
      <w:r>
        <w:t>温玉芬编写 其他作品：https://www.jiaokey.com/tag/温玉芬编写.html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关键词搜索：https://www.jiaokey.com/tag/小学英语模块测试卷  第4册  三年级起始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