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新世纪党课系列教材  “三个代表”重要思想简明读本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新世纪党课系列教材  “三个代表”重要思想简明读本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本书出售、求购地址：https://www.jiaokey.com/book/detail/11582594.html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关键词搜索：https://www.jiaokey.com/tag/新世纪党课系列教材  “三个代表”重要思想简明读本.html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