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</w:t>
      </w:r>
    </w:p>
    <w:p>
      <w:r>
        <w:t>作者：孙国云主编；范震宇，徐国强，谢欣，边昊，周柏富，郭恩亮，杨春立编</w:t>
      </w:r>
    </w:p>
    <w:p>
      <w:r>
        <w:t>出版社：</w:t>
      </w:r>
    </w:p>
    <w:p>
      <w:r>
        <w:t>出版日期：2006.03</w:t>
      </w:r>
    </w:p>
    <w:p>
      <w:r>
        <w:t>总页数：203</w:t>
      </w:r>
    </w:p>
    <w:p>
      <w:r>
        <w:t>更多请访问教客网: www.jiaokey.com</w:t>
      </w:r>
    </w:p>
    <w:p>
      <w:r>
        <w:t>烹调工艺 评论地址：https://www.jiaokey.com/book/detail/11582580.html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