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部队基层思想政治工作百题</w:t>
      </w:r>
    </w:p>
    <w:p>
      <w:r>
        <w:rPr>
          <w:rFonts w:ascii="宋体" w:hAnsi="宋体" w:eastAsia="宋体"/>
          <w:sz w:val="24"/>
        </w:rPr>
        <w:t>张立国，林维丽主编；于中洋等撰稿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部队基层思想政治工作百题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张立国，林维丽主编；于中洋等撰稿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本书出售、求购地址：https://www.jiaokey.com/book/detail/11582545.html</w:t>
      </w:r>
    </w:p>
    <w:p>
      <w:r>
        <w:t>更多相关图书推荐：https://www.jiaokey.com</w:t>
      </w:r>
    </w:p>
    <w:p>
      <w:r>
        <w:t>张立国，林维丽主编；于中洋等撰稿 其他作品：https://www.jiaokey.com/tag/张立国，林维丽主编；于中洋等撰稿.html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关键词搜索：https://www.jiaokey.com/tag/部队基层思想政治工作百题.html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