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新千年的血液安全</w:t>
      </w:r>
    </w:p>
    <w:p>
      <w:r>
        <w:rPr>
          <w:rFonts w:ascii="宋体" w:hAnsi="宋体" w:eastAsia="宋体"/>
          <w:sz w:val="24"/>
        </w:rPr>
        <w:t>（美）Susan L. Stramer主编；郭永建等翻译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新千年的血液安全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L. Stramer主编；郭永建等翻译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本书出售、求购地址：https://www.jiaokey.com/book/detail/11582498.html</w:t>
      </w:r>
    </w:p>
    <w:p>
      <w:r>
        <w:t>更多相关图书推荐：https://www.jiaokey.com</w:t>
      </w:r>
    </w:p>
    <w:p>
      <w:r>
        <w:t>（美）Susan L. Stramer主编；郭永建等翻译 其他作品：https://www.jiaokey.com/tag/（美）Susan L. Stramer主编；郭永建等翻译.html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关键词搜索：https://www.jiaokey.com/tag/新千年的血液安全.html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