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黄金投资：攻守皆宜的两全投资</w:t>
      </w:r>
    </w:p>
    <w:p>
      <w:r>
        <w:rPr>
          <w:rFonts w:ascii="宋体" w:hAnsi="宋体" w:eastAsia="宋体"/>
          <w:sz w:val="24"/>
        </w:rPr>
        <w:t>钱money理财研究室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黄金投资：攻守皆宜的两全投资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钱money理财研究室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本书出售、求购地址：https://www.jiaokey.com/book/detail/11582489.html</w:t>
      </w:r>
    </w:p>
    <w:p>
      <w:r>
        <w:t>更多相关图书推荐：https://www.jiaokey.com</w:t>
      </w:r>
    </w:p>
    <w:p>
      <w:r>
        <w:t>钱money理财研究室 其他作品：https://www.jiaokey.com/tag/钱money理财研究室.html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关键词搜索：https://www.jiaokey.com/tag/黄金投资：攻守皆宜的两全投资.html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