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个人投资：享受以钱赚钱的快乐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个人投资：享受以钱赚钱的快乐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本书出售、求购地址：https://www.jiaokey.com/book/detail/11582483.html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关键词搜索：https://www.jiaokey.com/tag/个人投资：享受以钱赚钱的快乐.html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