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贵客盈门  30秒就成交50招</w:t>
      </w:r>
    </w:p>
    <w:p>
      <w:r>
        <w:rPr>
          <w:rFonts w:ascii="宋体" w:hAnsi="宋体" w:eastAsia="宋体"/>
          <w:sz w:val="24"/>
        </w:rPr>
        <w:t>（日）中谷彰宏（Akihiro Nakatani）著；萧志强译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贵客盈门  30秒就成交50招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（日）中谷彰宏（Akihiro Nakatani）著；萧志强译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本书出售、求购地址：https://www.jiaokey.com/book/detail/11582476.html</w:t>
      </w:r>
    </w:p>
    <w:p>
      <w:r>
        <w:t>更多相关图书推荐：https://www.jiaokey.com</w:t>
      </w:r>
    </w:p>
    <w:p>
      <w:r>
        <w:t>（日）中谷彰宏（Akihiro Nakatani）著；萧志强译 其他作品：https://www.jiaokey.com/tag/（日）中谷彰宏（Akihiro Nakatani）著；萧志强译.html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关键词搜索：https://www.jiaokey.com/tag/贵客盈门  30秒就成交50招.html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