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艺林新韵  河南职业技术师范学院艺术学院2003届毕业生及教师作品集</w:t>
      </w:r>
    </w:p>
    <w:p>
      <w:r>
        <w:rPr>
          <w:rFonts w:ascii="宋体" w:hAnsi="宋体" w:eastAsia="宋体"/>
          <w:sz w:val="24"/>
        </w:rPr>
        <w:t>吴国梁编著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艺林新韵  河南职业技术师范学院艺术学院2003届毕业生及教师作品集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本书出售、求购地址：https://www.jiaokey.com/book/detail/11582469.html</w:t>
      </w:r>
    </w:p>
    <w:p>
      <w:r>
        <w:t>更多相关图书推荐：https://www.jiaokey.com</w:t>
      </w:r>
    </w:p>
    <w:p>
      <w:r>
        <w:t>吴国梁编著 其他作品：https://www.jiaokey.com/tag/吴国梁编著.html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关键词搜索：https://www.jiaokey.com/tag/艺林新韵  河南职业技术师范学院艺术学院2003届毕业生及教师作品集.html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