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大连图书馆藏少数民族古籍图综录</w:t>
      </w:r>
    </w:p>
    <w:p>
      <w:r>
        <w:rPr>
          <w:rFonts w:ascii="宋体" w:hAnsi="宋体" w:eastAsia="宋体"/>
          <w:sz w:val="24"/>
        </w:rPr>
        <w:t>杨丰陌，张本义主编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大连图书馆藏少数民族古籍图综录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杨丰陌，张本义主编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本书出售、求购地址：https://www.jiaokey.com/book/detail/11582465.html</w:t>
      </w:r>
    </w:p>
    <w:p>
      <w:r>
        <w:t>更多相关图书推荐：https://www.jiaokey.com</w:t>
      </w:r>
    </w:p>
    <w:p>
      <w:r>
        <w:t>杨丰陌，张本义主编 其他作品：https://www.jiaokey.com/tag/杨丰陌，张本义主编.html</w:t>
      </w:r>
    </w:p>
    <w:p>
      <w:r>
        <w:t>沈阳市：辽宁民族出版社 出版图书：https://www.jiaokey.com/tag/沈阳市：辽宁民族出版社.html</w:t>
      </w:r>
    </w:p>
    <w:p>
      <w:r>
        <w:t>关键词搜索：https://www.jiaokey.com/tag/大连图书馆藏少数民族古籍图综录.html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