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经营之神求生宝典  31位管理教父带你渡过萧条年代</w:t>
      </w:r>
    </w:p>
    <w:p>
      <w:r>
        <w:rPr>
          <w:rFonts w:ascii="宋体" w:hAnsi="宋体" w:eastAsia="宋体"/>
          <w:sz w:val="24"/>
        </w:rPr>
        <w:t>丹尼尔·瑞恩（Daniel A. Wren），雷诺·格林伍德（Ronald G. Greenwood）著；王绍婷译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经营之神求生宝典  31位管理教父带你渡过萧条年代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丹尼尔·瑞恩（Daniel A. Wren），雷诺·格林伍德（Ronald G. Greenwood）著；王绍婷译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本书出售、求购地址：https://www.jiaokey.com/book/detail/11582459.html</w:t>
      </w:r>
    </w:p>
    <w:p>
      <w:r>
        <w:t>更多相关图书推荐：https://www.jiaokey.com</w:t>
      </w:r>
    </w:p>
    <w:p>
      <w:r>
        <w:t>丹尼尔·瑞恩（Daniel A. Wren），雷诺·格林伍德（Ronald G. Greenwood）著；王绍婷译 其他作品：https://www.jiaokey.com/tag/丹尼尔·瑞恩（Daniel A. Wren），雷诺·格林伍德（Ronald G. Greenwood）著；王绍婷译.html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关键词搜索：https://www.jiaokey.com/tag/经营之神求生宝典  31位管理教父带你渡过萧条年代.html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