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连署与协商  日本企业的组织和文化</w:t>
      </w:r>
    </w:p>
    <w:p>
      <w:r>
        <w:rPr>
          <w:rFonts w:ascii="宋体" w:hAnsi="宋体" w:eastAsia="宋体"/>
          <w:sz w:val="24"/>
        </w:rPr>
        <w:t>山田雄一原著；殷连玉译；黃台香主编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连署与协商  日本企业的组织和文化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山田雄一原著；殷连玉译；黃台香主编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本书出售、求购地址：https://www.jiaokey.com/book/detail/11582455.html</w:t>
      </w:r>
    </w:p>
    <w:p>
      <w:r>
        <w:t>更多相关图书推荐：https://www.jiaokey.com</w:t>
      </w:r>
    </w:p>
    <w:p>
      <w:r>
        <w:t>山田雄一原著；殷连玉译；黃台香主编 其他作品：https://www.jiaokey.com/tag/山田雄一原著；殷连玉译；黃台香主编.html</w:t>
      </w:r>
    </w:p>
    <w:p>
      <w:r>
        <w:t>锦绣出版事业股份有限公司 出版图书：https://www.jiaokey.com/tag/锦绣出版事业股份有限公司.html</w:t>
      </w:r>
    </w:p>
    <w:p>
      <w:r>
        <w:t>关键词搜索：https://www.jiaokey.com/tag/连署与协商  日本企业的组织和文化.html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