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追求一流  4  塑造出类拔萃企业  完结篇</w:t>
      </w:r>
    </w:p>
    <w:p>
      <w:r>
        <w:rPr>
          <w:rFonts w:ascii="宋体" w:hAnsi="宋体" w:eastAsia="宋体"/>
          <w:sz w:val="24"/>
        </w:rPr>
        <w:t>山崎武也原著；金相春译；黃台香主编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追求一流  4  塑造出类拔萃企业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山崎武也原著；金相春译；黃台香主编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本书出售、求购地址：https://www.jiaokey.com/book/detail/11582454.html</w:t>
      </w:r>
    </w:p>
    <w:p>
      <w:r>
        <w:t>更多相关图书推荐：https://www.jiaokey.com</w:t>
      </w:r>
    </w:p>
    <w:p>
      <w:r>
        <w:t>山崎武也原著；金相春译；黃台香主编 其他作品：https://www.jiaokey.com/tag/山崎武也原著；金相春译；黃台香主编.html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关键词搜索：https://www.jiaokey.com/tag/追求一流  4  塑造出类拔萃企业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