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企业人必读  拉长战线：企业的新国际战略</w:t>
      </w:r>
    </w:p>
    <w:p>
      <w:r>
        <w:rPr>
          <w:rFonts w:ascii="宋体" w:hAnsi="宋体" w:eastAsia="宋体"/>
          <w:sz w:val="24"/>
        </w:rPr>
        <w:t>上野明原著；侯洪宽译；黄台香主编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企业人必读  拉长战线：企业的新国际战略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上野明原著；侯洪宽译；黄台香主编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本书出售、求购地址：https://www.jiaokey.com/book/detail/11582448.html</w:t>
      </w:r>
    </w:p>
    <w:p>
      <w:r>
        <w:t>更多相关图书推荐：https://www.jiaokey.com</w:t>
      </w:r>
    </w:p>
    <w:p>
      <w:r>
        <w:t>上野明原著；侯洪宽译；黄台香主编 其他作品：https://www.jiaokey.com/tag/上野明原著；侯洪宽译；黄台香主编.html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关键词搜索：https://www.jiaokey.com/tag/企业人必读  拉长战线：企业的新国际战略.html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