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开创利基  日本100家中小企业的新天空</w:t>
      </w:r>
    </w:p>
    <w:p>
      <w:r>
        <w:rPr>
          <w:rFonts w:ascii="宋体" w:hAnsi="宋体" w:eastAsia="宋体"/>
          <w:sz w:val="24"/>
        </w:rPr>
        <w:t>日本日经产业新闻社编；安治业译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开创利基  日本100家中小企业的新天空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日本日经产业新闻社编；安治业译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本书出售、求购地址：https://www.jiaokey.com/book/detail/11582447.html</w:t>
      </w:r>
    </w:p>
    <w:p>
      <w:r>
        <w:t>更多相关图书推荐：https://www.jiaokey.com</w:t>
      </w:r>
    </w:p>
    <w:p>
      <w:r>
        <w:t>日本日经产业新闻社编；安治业译 其他作品：https://www.jiaokey.com/tag/日本日经产业新闻社编；安治业译.html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关键词搜索：https://www.jiaokey.com/tag/开创利基  日本100家中小企业的新天空.html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