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匠心独运  决胜千里的企业研发</w:t>
      </w:r>
    </w:p>
    <w:p>
      <w:r>
        <w:rPr>
          <w:rFonts w:ascii="宋体" w:hAnsi="宋体" w:eastAsia="宋体"/>
          <w:sz w:val="24"/>
        </w:rPr>
        <w:t>内桥克人原著；李孙华译；黃台香主编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匠心独运  决胜千里的企业研发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内桥克人原著；李孙华译；黃台香主编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本书出售、求购地址：https://www.jiaokey.com/book/detail/11582445.html</w:t>
      </w:r>
    </w:p>
    <w:p>
      <w:r>
        <w:t>更多相关图书推荐：https://www.jiaokey.com</w:t>
      </w:r>
    </w:p>
    <w:p>
      <w:r>
        <w:t>内桥克人原著；李孙华译；黃台香主编 其他作品：https://www.jiaokey.com/tag/内桥克人原著；李孙华译；黃台香主编.html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关键词搜索：https://www.jiaokey.com/tag/匠心独运  决胜千里的企业研发.html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